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Федотов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Федотова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Федотов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Федотова Антона Константиновича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5rplc-36">
    <w:name w:val="cat-UserDefined grp-25 rplc-36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character" w:customStyle="1" w:styleId="cat-UserDefinedgrp-31rplc-60">
    <w:name w:val="cat-UserDefined grp-3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